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Before Rulers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Prisoner    </w:t>
      </w:r>
      <w:r>
        <w:t xml:space="preserve">   Two Years    </w:t>
      </w:r>
      <w:r>
        <w:t xml:space="preserve">   Prison    </w:t>
      </w:r>
      <w:r>
        <w:t xml:space="preserve">   Roman Citizen    </w:t>
      </w:r>
      <w:r>
        <w:t xml:space="preserve">   Gentiles    </w:t>
      </w:r>
      <w:r>
        <w:t xml:space="preserve">   Jews    </w:t>
      </w:r>
      <w:r>
        <w:t xml:space="preserve">   Governor    </w:t>
      </w:r>
      <w:r>
        <w:t xml:space="preserve">   Missionary    </w:t>
      </w:r>
      <w:r>
        <w:t xml:space="preserve">   Jerusalem    </w:t>
      </w:r>
      <w:r>
        <w:t xml:space="preserve">   Caesarea    </w:t>
      </w:r>
      <w:r>
        <w:t xml:space="preserve">   Queen Bernice    </w:t>
      </w:r>
      <w:r>
        <w:t xml:space="preserve">   King Agrippa    </w:t>
      </w:r>
      <w:r>
        <w:t xml:space="preserve">   Felix    </w:t>
      </w:r>
      <w:r>
        <w:t xml:space="preserve">   Festus    </w:t>
      </w:r>
      <w:r>
        <w:t xml:space="preserve">   Emperor    </w:t>
      </w:r>
      <w:r>
        <w:t xml:space="preserve">   Caesar    </w:t>
      </w:r>
      <w:r>
        <w:t xml:space="preserve">   Rome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Before Rulers</dc:title>
  <dcterms:created xsi:type="dcterms:W3CDTF">2021-10-11T14:08:25Z</dcterms:created>
  <dcterms:modified xsi:type="dcterms:W3CDTF">2021-10-11T14:08:25Z</dcterms:modified>
</cp:coreProperties>
</file>