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- Bound to be Blessed Lesson 9, Wtr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Paul was taken to Rome, what city was he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reaching Rome, where did everyone probably expect him to be 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Paul bound?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made a special appeal to get free from his captors in Jerusalem.  To whom did he appeal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was Paul imprisoned in Rome when he was brought from Jerusalem?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Paul allowed to stay while under arrest in Rome?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was able to tell his Roman audience that Jesus had fulfilled Scripture, because he was the long-awaited 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Paul later returned to Rome, what's the name of the emperor who had him executed?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could Paul do to serve God since he was allowed to live in a rented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"hope of Israel?"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to stay with Paul at all times while he was under house arrest in Rome?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- Bound to be Blessed Lesson 9, Wtr 2021</dc:title>
  <dcterms:created xsi:type="dcterms:W3CDTF">2021-10-11T14:08:04Z</dcterms:created>
  <dcterms:modified xsi:type="dcterms:W3CDTF">2021-10-11T14:08:04Z</dcterms:modified>
</cp:coreProperties>
</file>