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Bunyan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Timber!    </w:t>
      </w:r>
      <w:r>
        <w:t xml:space="preserve">   ax handles    </w:t>
      </w:r>
      <w:r>
        <w:t xml:space="preserve">   pound    </w:t>
      </w:r>
      <w:r>
        <w:t xml:space="preserve">   mile    </w:t>
      </w:r>
      <w:r>
        <w:t xml:space="preserve">   water    </w:t>
      </w:r>
      <w:r>
        <w:t xml:space="preserve">   Great Lakes    </w:t>
      </w:r>
      <w:r>
        <w:t xml:space="preserve">   rain    </w:t>
      </w:r>
      <w:r>
        <w:t xml:space="preserve">   wheat    </w:t>
      </w:r>
      <w:r>
        <w:t xml:space="preserve">   white pines    </w:t>
      </w:r>
      <w:r>
        <w:t xml:space="preserve">   flapjacks    </w:t>
      </w:r>
      <w:r>
        <w:t xml:space="preserve">   popcorn    </w:t>
      </w:r>
      <w:r>
        <w:t xml:space="preserve">   Grand Canyon    </w:t>
      </w:r>
      <w:r>
        <w:t xml:space="preserve">   potatoes    </w:t>
      </w:r>
      <w:r>
        <w:t xml:space="preserve">   cornmeal    </w:t>
      </w:r>
      <w:r>
        <w:t xml:space="preserve">   eggs    </w:t>
      </w:r>
      <w:r>
        <w:t xml:space="preserve">   flint    </w:t>
      </w:r>
      <w:r>
        <w:t xml:space="preserve">   Lumberjackt    </w:t>
      </w:r>
      <w:r>
        <w:t xml:space="preserve">   Big Onion    </w:t>
      </w:r>
      <w:r>
        <w:t xml:space="preserve">   blue    </w:t>
      </w:r>
      <w:r>
        <w:t xml:space="preserve">   Babe    </w:t>
      </w:r>
      <w:r>
        <w:t xml:space="preserve">   fishing pole    </w:t>
      </w:r>
      <w:r>
        <w:t xml:space="preserve">   ax    </w:t>
      </w:r>
      <w:r>
        <w:t xml:space="preserve">   beard    </w:t>
      </w:r>
      <w:r>
        <w:t xml:space="preserve">   Minnesota    </w:t>
      </w:r>
      <w:r>
        <w:t xml:space="preserve">   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Bunyan</dc:title>
  <dcterms:created xsi:type="dcterms:W3CDTF">2021-10-11T14:07:57Z</dcterms:created>
  <dcterms:modified xsi:type="dcterms:W3CDTF">2021-10-11T14:07:57Z</dcterms:modified>
</cp:coreProperties>
</file>