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Wood boat    </w:t>
      </w:r>
      <w:r>
        <w:t xml:space="preserve">   Tidal wave    </w:t>
      </w:r>
      <w:r>
        <w:t xml:space="preserve">   Strong    </w:t>
      </w:r>
      <w:r>
        <w:t xml:space="preserve">   Soldiers    </w:t>
      </w:r>
      <w:r>
        <w:t xml:space="preserve">   Smashed boats    </w:t>
      </w:r>
      <w:r>
        <w:t xml:space="preserve">   Saved    </w:t>
      </w:r>
      <w:r>
        <w:t xml:space="preserve">   People    </w:t>
      </w:r>
      <w:r>
        <w:t xml:space="preserve">   Bunyan    </w:t>
      </w:r>
      <w:r>
        <w:t xml:space="preserve">   Paul    </w:t>
      </w:r>
      <w:r>
        <w:t xml:space="preserve">   Parents    </w:t>
      </w:r>
      <w:r>
        <w:t xml:space="preserve">   Lumberjack    </w:t>
      </w:r>
      <w:r>
        <w:t xml:space="preserve">   Huge    </w:t>
      </w:r>
      <w:r>
        <w:t xml:space="preserve">   East    </w:t>
      </w:r>
      <w:r>
        <w:t xml:space="preserve">   Drowned    </w:t>
      </w:r>
      <w:r>
        <w:t xml:space="preserve">   Dads clothes    </w:t>
      </w:r>
      <w:r>
        <w:t xml:space="preserve">   Cannon    </w:t>
      </w:r>
      <w:r>
        <w:t xml:space="preserve">   Big baby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 Bunyan</dc:title>
  <dcterms:created xsi:type="dcterms:W3CDTF">2021-10-11T14:06:29Z</dcterms:created>
  <dcterms:modified xsi:type="dcterms:W3CDTF">2021-10-11T14:06:29Z</dcterms:modified>
</cp:coreProperties>
</file>