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Bunyan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features    </w:t>
      </w:r>
      <w:r>
        <w:t xml:space="preserve">   thaw    </w:t>
      </w:r>
      <w:r>
        <w:t xml:space="preserve">   announcement    </w:t>
      </w:r>
      <w:r>
        <w:t xml:space="preserve">   ox    </w:t>
      </w:r>
      <w:r>
        <w:t xml:space="preserve">   harness    </w:t>
      </w:r>
      <w:r>
        <w:t xml:space="preserve">   wood    </w:t>
      </w:r>
      <w:r>
        <w:t xml:space="preserve">   tree    </w:t>
      </w:r>
      <w:r>
        <w:t xml:space="preserve">   tale    </w:t>
      </w:r>
      <w:r>
        <w:t xml:space="preserve">   strong    </w:t>
      </w:r>
      <w:r>
        <w:t xml:space="preserve">   Paul    </w:t>
      </w:r>
      <w:r>
        <w:t xml:space="preserve">   lumberjack    </w:t>
      </w:r>
      <w:r>
        <w:t xml:space="preserve">   giant    </w:t>
      </w:r>
      <w:r>
        <w:t xml:space="preserve">   camp    </w:t>
      </w:r>
      <w:r>
        <w:t xml:space="preserve">   Buynyan    </w:t>
      </w:r>
      <w:r>
        <w:t xml:space="preserve">   cabin    </w:t>
      </w:r>
      <w:r>
        <w:t xml:space="preserve">   blue    </w:t>
      </w:r>
      <w:r>
        <w:t xml:space="preserve">   big    </w:t>
      </w:r>
      <w:r>
        <w:t xml:space="preserve">   babe    </w:t>
      </w:r>
      <w:r>
        <w:t xml:space="preserve">   axe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Bunyan</dc:title>
  <dcterms:created xsi:type="dcterms:W3CDTF">2021-10-11T14:08:20Z</dcterms:created>
  <dcterms:modified xsi:type="dcterms:W3CDTF">2021-10-11T14:08:20Z</dcterms:modified>
</cp:coreProperties>
</file>