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grand canyon    </w:t>
      </w:r>
      <w:r>
        <w:t xml:space="preserve">   settlers    </w:t>
      </w:r>
      <w:r>
        <w:t xml:space="preserve">   land    </w:t>
      </w:r>
      <w:r>
        <w:t xml:space="preserve">   axe    </w:t>
      </w:r>
      <w:r>
        <w:t xml:space="preserve">   hero    </w:t>
      </w:r>
      <w:r>
        <w:t xml:space="preserve">   fiction    </w:t>
      </w:r>
      <w:r>
        <w:t xml:space="preserve">   tall tale    </w:t>
      </w:r>
      <w:r>
        <w:t xml:space="preserve">   west    </w:t>
      </w:r>
      <w:r>
        <w:t xml:space="preserve">   smart    </w:t>
      </w:r>
      <w:r>
        <w:t xml:space="preserve">   tall    </w:t>
      </w:r>
      <w:r>
        <w:t xml:space="preserve">   strong    </w:t>
      </w:r>
      <w:r>
        <w:t xml:space="preserve">   lumberjack    </w:t>
      </w:r>
      <w:r>
        <w:t xml:space="preserve">   Blue    </w:t>
      </w:r>
      <w:r>
        <w:t xml:space="preserve">   Ox    </w:t>
      </w:r>
      <w:r>
        <w:t xml:space="preserve">   Babe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</dc:title>
  <dcterms:created xsi:type="dcterms:W3CDTF">2021-10-11T14:06:40Z</dcterms:created>
  <dcterms:modified xsi:type="dcterms:W3CDTF">2021-10-11T14:06:40Z</dcterms:modified>
</cp:coreProperties>
</file>