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Bunyan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was babe?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animal was babe?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Lumberjack who ever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for a pan you use to cook pancakes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pine tree found in Eastern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tree grown for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something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known for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Article of clothing used to keep your pants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in which paul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does corn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an animal wears so they can haul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 sharp instrument used to cut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Paul's 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tern used when trees begin to fall... also a term for wood after it has been 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Bunyan</dc:title>
  <dcterms:created xsi:type="dcterms:W3CDTF">2021-10-11T14:07:02Z</dcterms:created>
  <dcterms:modified xsi:type="dcterms:W3CDTF">2021-10-11T14:07:02Z</dcterms:modified>
</cp:coreProperties>
</file>