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Bunyan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12 feet tall and was picked on for being the smallest?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Blue 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that was washed away from Maine to Massachusetts when Paul turned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Paul created when he turned in his cradle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Five storks took Paul home in one story. How many storks were in the other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Paul Bunyan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 that Paul dug from Minnesota to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Paul created when he turned over in his cradle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Blacksmith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Bunyan</dc:title>
  <dcterms:created xsi:type="dcterms:W3CDTF">2021-10-11T14:07:09Z</dcterms:created>
  <dcterms:modified xsi:type="dcterms:W3CDTF">2021-10-11T14:07:09Z</dcterms:modified>
</cp:coreProperties>
</file>