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Paul, Contented Prisoner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Gentiles    </w:t>
      </w:r>
      <w:r>
        <w:t xml:space="preserve">   Acts    </w:t>
      </w:r>
      <w:r>
        <w:t xml:space="preserve">   imprisonment    </w:t>
      </w:r>
      <w:r>
        <w:t xml:space="preserve">   poor health    </w:t>
      </w:r>
      <w:r>
        <w:t xml:space="preserve">   Tychicus    </w:t>
      </w:r>
      <w:r>
        <w:t xml:space="preserve">   Demas    </w:t>
      </w:r>
      <w:r>
        <w:t xml:space="preserve">   Timothy    </w:t>
      </w:r>
      <w:r>
        <w:t xml:space="preserve">   letters    </w:t>
      </w:r>
      <w:r>
        <w:t xml:space="preserve">   house    </w:t>
      </w:r>
      <w:r>
        <w:t xml:space="preserve">   two years    </w:t>
      </w:r>
      <w:r>
        <w:t xml:space="preserve">   testimony    </w:t>
      </w:r>
      <w:r>
        <w:t xml:space="preserve">   Messiah    </w:t>
      </w:r>
      <w:r>
        <w:t xml:space="preserve">   Jesus    </w:t>
      </w:r>
      <w:r>
        <w:t xml:space="preserve">   Jewish leaders    </w:t>
      </w:r>
      <w:r>
        <w:t xml:space="preserve">   chained    </w:t>
      </w:r>
      <w:r>
        <w:t xml:space="preserve">   guard    </w:t>
      </w:r>
      <w:r>
        <w:t xml:space="preserve">   Rome    </w:t>
      </w:r>
      <w:r>
        <w:t xml:space="preserve">   arrest    </w:t>
      </w:r>
      <w:r>
        <w:t xml:space="preserve">   circumstances    </w:t>
      </w:r>
      <w:r>
        <w:t xml:space="preserve">   content    </w:t>
      </w:r>
      <w:r>
        <w:t xml:space="preserve">   prisoner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Paul, Contented Prisoner</dc:title>
  <dcterms:created xsi:type="dcterms:W3CDTF">2021-10-11T14:07:27Z</dcterms:created>
  <dcterms:modified xsi:type="dcterms:W3CDTF">2021-10-11T14:07:27Z</dcterms:modified>
</cp:coreProperties>
</file>