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Conversion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ANANIAS    </w:t>
      </w:r>
      <w:r>
        <w:t xml:space="preserve">   BAPTIZED    </w:t>
      </w:r>
      <w:r>
        <w:t xml:space="preserve">   DAMASCUS    </w:t>
      </w:r>
      <w:r>
        <w:t xml:space="preserve">   EYES    </w:t>
      </w:r>
      <w:r>
        <w:t xml:space="preserve">   GENTILES    </w:t>
      </w:r>
      <w:r>
        <w:t xml:space="preserve">   HEAVEN    </w:t>
      </w:r>
      <w:r>
        <w:t xml:space="preserve">   JERUSALEM    </w:t>
      </w:r>
      <w:r>
        <w:t xml:space="preserve">   LIGHT    </w:t>
      </w:r>
      <w:r>
        <w:t xml:space="preserve">   PAUL    </w:t>
      </w:r>
      <w:r>
        <w:t xml:space="preserve">   PERSECUTING    </w:t>
      </w:r>
      <w:r>
        <w:t xml:space="preserve">   PRISONERS    </w:t>
      </w:r>
      <w:r>
        <w:t xml:space="preserve">   SAUL    </w:t>
      </w:r>
      <w:r>
        <w:t xml:space="preserve">   SCALES    </w:t>
      </w:r>
      <w:r>
        <w:t xml:space="preserve">   STRAIGHT    </w:t>
      </w:r>
      <w:r>
        <w:t xml:space="preserve">   TARSUS    </w:t>
      </w:r>
      <w:r>
        <w:t xml:space="preserve">   THREE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Conversion</dc:title>
  <dcterms:created xsi:type="dcterms:W3CDTF">2021-10-11T14:07:28Z</dcterms:created>
  <dcterms:modified xsi:type="dcterms:W3CDTF">2021-10-11T14:07:28Z</dcterms:modified>
</cp:coreProperties>
</file>