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Paul, Dorcas, and Barnabas</w:t>
      </w:r>
    </w:p>
    <w:p>
      <w:pPr>
        <w:pStyle w:val="Questions"/>
      </w:pPr>
      <w:r>
        <w:t xml:space="preserve">1. AHBTIAT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DNEEY DWOWSI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FISTG FO EMYRC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ZGALEEL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CEETRSRRUDE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LILETT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SSRUAT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AMRNO TIZEICN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NSIORP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DDTAEAP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ONS FO ROFOTMC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OJPESH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MARRTEWDHAE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UNEEGOSR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INSCOU OF HOJN KARM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Paul, Dorcas, and Barnabas</dc:title>
  <dcterms:created xsi:type="dcterms:W3CDTF">2021-10-11T14:08:01Z</dcterms:created>
  <dcterms:modified xsi:type="dcterms:W3CDTF">2021-10-11T14:08:01Z</dcterms:modified>
</cp:coreProperties>
</file>