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Ekman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Adelphi University    </w:t>
      </w:r>
      <w:r>
        <w:t xml:space="preserve">   Anger    </w:t>
      </w:r>
      <w:r>
        <w:t xml:space="preserve">   Contempt    </w:t>
      </w:r>
      <w:r>
        <w:t xml:space="preserve">   Disgust    </w:t>
      </w:r>
      <w:r>
        <w:t xml:space="preserve">   Fear    </w:t>
      </w:r>
      <w:r>
        <w:t xml:space="preserve">   Happiness    </w:t>
      </w:r>
      <w:r>
        <w:t xml:space="preserve">   New York University    </w:t>
      </w:r>
      <w:r>
        <w:t xml:space="preserve">   Paul Ekman    </w:t>
      </w:r>
      <w:r>
        <w:t xml:space="preserve">   Sadness    </w:t>
      </w:r>
      <w:r>
        <w:t xml:space="preserve">   Surprise    </w:t>
      </w:r>
      <w:r>
        <w:t xml:space="preserve">   TIME Magazine    </w:t>
      </w:r>
      <w:r>
        <w:t xml:space="preserve">   Universal Emotions    </w:t>
      </w:r>
      <w:r>
        <w:t xml:space="preserve">   University of Chicago    </w:t>
      </w:r>
      <w:r>
        <w:t xml:space="preserve">   Washington D.C.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Ekman</dc:title>
  <dcterms:created xsi:type="dcterms:W3CDTF">2021-10-11T14:06:32Z</dcterms:created>
  <dcterms:modified xsi:type="dcterms:W3CDTF">2021-10-11T14:06:32Z</dcterms:modified>
</cp:coreProperties>
</file>