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Erban Chapter 14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Signed in to law by President Johnson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Segregation by unwritten custom or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imposed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force vet that wanted to enroll at a all-white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lawyer from Baltimore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Banned poll tax on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Newly appointed chief of justice that during the Brown vs. Board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battle of Brown vs. Board occurred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Boycott created to express opposition to Rosa Parks arrest, and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 Nonviolent Coordinating Committee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Famous ride from Washington D.C to New Orleans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Banned literary tests and empowered the federal government to oversee voting registration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of Racial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greatest clash of the civil rights movement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Muslim minister and human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Focused on registering African Americans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African Americans would peacefully refuse to leave a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first used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Court case that fought against segregated schooling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Birmingham's Public safety commissioner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civil rights activist that refused to give up her seat on the bus.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Erban Chapter 14 </dc:title>
  <dcterms:created xsi:type="dcterms:W3CDTF">2021-10-11T14:07:54Z</dcterms:created>
  <dcterms:modified xsi:type="dcterms:W3CDTF">2021-10-11T14:07:54Z</dcterms:modified>
</cp:coreProperties>
</file>