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 Hindemith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Hindemith studied under this composer/violinist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Hindemith joined the army in 19--?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American university did Hindemith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Hindemith's wife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Hindemith's most famous composition of a piece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Hindemith played premiere of this composer's concerto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Hindemith swear an oath to Adolf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did Hindemith leave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Hindemith's primary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Hindemith died from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Hindemith's nationality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piece did Hindemith last publicly play on the viola?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Hindemith played this instrument in an army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birth month of Hindemith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Hindemith founded this quartet in 1921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Hindemith</dc:title>
  <dcterms:created xsi:type="dcterms:W3CDTF">2021-10-11T14:06:45Z</dcterms:created>
  <dcterms:modified xsi:type="dcterms:W3CDTF">2021-10-11T14:06:45Z</dcterms:modified>
</cp:coreProperties>
</file>