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Paul, His Letters and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Masculinity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woman known as leaders of house Churches. Chloe, ______(dora) and Apphia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Pauline Bush, Pauline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(said to be) woman Apostle.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Opposing statements (concerning women) in a number of Paul's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identified Andronicus an Junia as "outstanding among the 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St. Paul the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Translation of the Greek word 'Isotés'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greets his readers with '________ and peace'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stated four women in Romans that worked very in the Lord. Mary, Tryphera, __________ and Persis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Companion and missionary of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Dissension involving Euodia and Syntyche (÷)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Paul travel to when Jesus appeared to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women were mentioned in Romans 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structure used to organised Paul's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Threesimus, Twosimus...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century Christian woman  mentioned in Romans, Central Perk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people think Paul's thoughts on women are 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Paul, His Letters and Women</dc:title>
  <dcterms:created xsi:type="dcterms:W3CDTF">2021-10-11T14:07:10Z</dcterms:created>
  <dcterms:modified xsi:type="dcterms:W3CDTF">2021-10-11T14:07:10Z</dcterms:modified>
</cp:coreProperties>
</file>