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Jackson Pollock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expressive    </w:t>
      </w:r>
      <w:r>
        <w:t xml:space="preserve">   automatism    </w:t>
      </w:r>
      <w:r>
        <w:t xml:space="preserve">   non representational    </w:t>
      </w:r>
      <w:r>
        <w:t xml:space="preserve">   expensive    </w:t>
      </w:r>
      <w:r>
        <w:t xml:space="preserve">   messy    </w:t>
      </w:r>
      <w:r>
        <w:t xml:space="preserve">   Autumn Rhythm    </w:t>
      </w:r>
      <w:r>
        <w:t xml:space="preserve">   Mural    </w:t>
      </w:r>
      <w:r>
        <w:t xml:space="preserve">   Convergence    </w:t>
      </w:r>
      <w:r>
        <w:t xml:space="preserve">   Alcohol    </w:t>
      </w:r>
      <w:r>
        <w:t xml:space="preserve">   Reclusive    </w:t>
      </w:r>
      <w:r>
        <w:t xml:space="preserve">   major artist    </w:t>
      </w:r>
      <w:r>
        <w:t xml:space="preserve">   drip art    </w:t>
      </w:r>
      <w:r>
        <w:t xml:space="preserve">   Abstract    </w:t>
      </w:r>
      <w:r>
        <w:t xml:space="preserve">   Paul    </w:t>
      </w:r>
      <w:r>
        <w:t xml:space="preserve">   American    </w:t>
      </w:r>
      <w:r>
        <w:t xml:space="preserve">   expressionism    </w:t>
      </w:r>
      <w:r>
        <w:t xml:space="preserve">   emotion    </w:t>
      </w:r>
      <w:r>
        <w:t xml:space="preserve">   Pollock    </w:t>
      </w:r>
      <w:r>
        <w:t xml:space="preserve">   Jackson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Jackson Pollock</dc:title>
  <dcterms:created xsi:type="dcterms:W3CDTF">2021-10-11T14:07:26Z</dcterms:created>
  <dcterms:modified xsi:type="dcterms:W3CDTF">2021-10-11T14:07:26Z</dcterms:modified>
</cp:coreProperties>
</file>