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 Jesus' Journeys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stoning    </w:t>
      </w:r>
      <w:r>
        <w:t xml:space="preserve">   jesus    </w:t>
      </w:r>
      <w:r>
        <w:t xml:space="preserve">   lydia    </w:t>
      </w:r>
      <w:r>
        <w:t xml:space="preserve">   paul    </w:t>
      </w:r>
      <w:r>
        <w:t xml:space="preserve">   sight    </w:t>
      </w:r>
      <w:r>
        <w:t xml:space="preserve">   blind    </w:t>
      </w:r>
      <w:r>
        <w:t xml:space="preserve">   silas    </w:t>
      </w:r>
      <w:r>
        <w:t xml:space="preserve">   timothy    </w:t>
      </w:r>
      <w:r>
        <w:t xml:space="preserve">   letters    </w:t>
      </w:r>
      <w:r>
        <w:t xml:space="preserve">   prison    </w:t>
      </w:r>
      <w:r>
        <w:t xml:space="preserve">   believe    </w:t>
      </w:r>
      <w:r>
        <w:t xml:space="preserve">   follower    </w:t>
      </w:r>
      <w:r>
        <w:t xml:space="preserve">   journey    </w:t>
      </w:r>
      <w:r>
        <w:t xml:space="preserve">   pricilla    </w:t>
      </w:r>
      <w:r>
        <w:t xml:space="preserve">   barnabas    </w:t>
      </w:r>
      <w:r>
        <w:t xml:space="preserve">   tentmaker    </w:t>
      </w:r>
      <w:r>
        <w:t xml:space="preserve">   teaching    </w:t>
      </w:r>
      <w:r>
        <w:t xml:space="preserve">   shipwreck    </w:t>
      </w:r>
      <w:r>
        <w:t xml:space="preserve">   earthquake    </w:t>
      </w:r>
      <w:r>
        <w:t xml:space="preserve">   synagogue    </w:t>
      </w:r>
      <w:r>
        <w:t xml:space="preserve">   persecution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Jesus' Journeys </dc:title>
  <dcterms:created xsi:type="dcterms:W3CDTF">2021-10-11T14:07:29Z</dcterms:created>
  <dcterms:modified xsi:type="dcterms:W3CDTF">2021-10-11T14:07:29Z</dcterms:modified>
</cp:coreProperties>
</file>