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Klee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ARROWS    </w:t>
      </w:r>
      <w:r>
        <w:t xml:space="preserve">   ART    </w:t>
      </w:r>
      <w:r>
        <w:t xml:space="preserve">   COLOR    </w:t>
      </w:r>
      <w:r>
        <w:t xml:space="preserve">   INK    </w:t>
      </w:r>
      <w:r>
        <w:t xml:space="preserve">   LETTERS    </w:t>
      </w:r>
      <w:r>
        <w:t xml:space="preserve">   NUMBERS    </w:t>
      </w:r>
      <w:r>
        <w:t xml:space="preserve">   OIL PAINT    </w:t>
      </w:r>
      <w:r>
        <w:t xml:space="preserve">   PASTEL    </w:t>
      </w:r>
      <w:r>
        <w:t xml:space="preserve">   SHAPES    </w:t>
      </w:r>
      <w:r>
        <w:t xml:space="preserve">   WATERCOLOR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Klee</dc:title>
  <dcterms:created xsi:type="dcterms:W3CDTF">2021-10-11T14:07:12Z</dcterms:created>
  <dcterms:modified xsi:type="dcterms:W3CDTF">2021-10-11T14:07:12Z</dcterms:modified>
</cp:coreProperties>
</file>