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Klee</w:t>
      </w:r>
    </w:p>
    <w:p>
      <w:pPr>
        <w:pStyle w:val="Questions"/>
      </w:pPr>
      <w:r>
        <w:t xml:space="preserve">1. RTWCEROALO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LIO AIPNT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EHSPAS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ENUSMBR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TLTREES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KNI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OCRLO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ROSWRA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MLIAANS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EPEPOL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RAT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Klee</dc:title>
  <dcterms:created xsi:type="dcterms:W3CDTF">2021-10-11T14:07:14Z</dcterms:created>
  <dcterms:modified xsi:type="dcterms:W3CDTF">2021-10-11T14:07:14Z</dcterms:modified>
</cp:coreProperties>
</file>