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Petzoldt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"...to____________ instead of watching," (quote by Petzoldt)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Outward Bound school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Petzoldt-________ Climbing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Petzoldt when he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Petzoldt start in 1965?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mountain he climbed?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leadership skills does NOLS teach?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Petzoldt co-founded the ______________ Education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hiking shoes......?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Petzoldt traversed what mountain twice in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was Petzoldt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Petzoldt was an outdoor leadership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Petzoldt</dc:title>
  <dcterms:created xsi:type="dcterms:W3CDTF">2021-10-11T14:07:42Z</dcterms:created>
  <dcterms:modified xsi:type="dcterms:W3CDTF">2021-10-11T14:07:42Z</dcterms:modified>
</cp:coreProperties>
</file>