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Preaches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PREACH    </w:t>
      </w:r>
      <w:r>
        <w:t xml:space="preserve">   GOSPEL    </w:t>
      </w:r>
      <w:r>
        <w:t xml:space="preserve">   JESUS    </w:t>
      </w:r>
      <w:r>
        <w:t xml:space="preserve">   TEMPLE    </w:t>
      </w:r>
      <w:r>
        <w:t xml:space="preserve">   CHIEF CAPTAIN    </w:t>
      </w:r>
      <w:r>
        <w:t xml:space="preserve">   ARREST    </w:t>
      </w:r>
      <w:r>
        <w:t xml:space="preserve">   STAIRS    </w:t>
      </w:r>
      <w:r>
        <w:t xml:space="preserve">   PRIEST    </w:t>
      </w:r>
      <w:r>
        <w:t xml:space="preserve">   FELIX    </w:t>
      </w:r>
      <w:r>
        <w:t xml:space="preserve">   LIES    </w:t>
      </w:r>
      <w:r>
        <w:t xml:space="preserve">   TWO YEARS    </w:t>
      </w:r>
      <w:r>
        <w:t xml:space="preserve">   FESTUS    </w:t>
      </w:r>
      <w:r>
        <w:t xml:space="preserve">   WIFE    </w:t>
      </w:r>
      <w:r>
        <w:t xml:space="preserve">   KING AGRIPPA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Preaches the Gospel</dc:title>
  <dcterms:created xsi:type="dcterms:W3CDTF">2021-10-11T14:07:02Z</dcterms:created>
  <dcterms:modified xsi:type="dcterms:W3CDTF">2021-10-11T14:07:02Z</dcterms:modified>
</cp:coreProperties>
</file>