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Silver Shop    </w:t>
      </w:r>
      <w:r>
        <w:t xml:space="preserve">   French and Indian War    </w:t>
      </w:r>
      <w:r>
        <w:t xml:space="preserve">   Tea Party    </w:t>
      </w:r>
      <w:r>
        <w:t xml:space="preserve">   Revere    </w:t>
      </w:r>
      <w:r>
        <w:t xml:space="preserve">   Bluecoats    </w:t>
      </w:r>
      <w:r>
        <w:t xml:space="preserve">   Warning    </w:t>
      </w:r>
      <w:r>
        <w:t xml:space="preserve">   Midnight Ride    </w:t>
      </w:r>
      <w:r>
        <w:t xml:space="preserve">   Rachel Walker    </w:t>
      </w:r>
      <w:r>
        <w:t xml:space="preserve">   Sara    </w:t>
      </w:r>
      <w:r>
        <w:t xml:space="preserve">   Concord    </w:t>
      </w:r>
      <w:r>
        <w:t xml:space="preserve">   Lexington    </w:t>
      </w:r>
      <w:r>
        <w:t xml:space="preserve">   Boston    </w:t>
      </w:r>
      <w:r>
        <w:t xml:space="preserve">   British Troops    </w:t>
      </w:r>
      <w:r>
        <w:t xml:space="preserve">   Paul    </w:t>
      </w:r>
      <w:r>
        <w:t xml:space="preserve">   Redcoats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</dc:title>
  <dcterms:created xsi:type="dcterms:W3CDTF">2021-10-11T14:07:49Z</dcterms:created>
  <dcterms:modified xsi:type="dcterms:W3CDTF">2021-10-11T14:07:49Z</dcterms:modified>
</cp:coreProperties>
</file>