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Paul Revere rang the bell to make extra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Paul Revere did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rode the midnight ride to warn colonists about the Bristish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famous poem written about Paul Revere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 Revere's partner on the midnight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soldiers that Paul Revere warned to hurry and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Revere's family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Paul Revere made for the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store that Paul Revere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Paul Revere used to cover the bells that he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Paul Revere did in his 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2021-10-11T14:06:50Z</dcterms:created>
  <dcterms:modified xsi:type="dcterms:W3CDTF">2021-10-11T14:06:50Z</dcterms:modified>
</cp:coreProperties>
</file>