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Business Man    </w:t>
      </w:r>
      <w:r>
        <w:t xml:space="preserve">   Fifty-One Grandchildren    </w:t>
      </w:r>
      <w:r>
        <w:t xml:space="preserve">   Messenger    </w:t>
      </w:r>
      <w:r>
        <w:t xml:space="preserve">   Paul Revere's Ride    </w:t>
      </w:r>
      <w:r>
        <w:t xml:space="preserve">   Revolutionary War    </w:t>
      </w:r>
      <w:r>
        <w:t xml:space="preserve">   Silversmith    </w:t>
      </w:r>
      <w:r>
        <w:t xml:space="preserve">   Sixteen Kids    </w:t>
      </w:r>
      <w:r>
        <w:t xml:space="preserve">   Sons of Liberty    </w:t>
      </w:r>
      <w:r>
        <w:t xml:space="preserve">   Ten Siblings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2021-10-11T14:06:52Z</dcterms:created>
  <dcterms:modified xsi:type="dcterms:W3CDTF">2021-10-11T14:06:52Z</dcterms:modified>
</cp:coreProperties>
</file>