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person in charge of the British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bay did the american fleet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fort did the american fleet want to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Paul buy a house for his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which city did Paul Revere and his family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write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opened a silversmithing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day of the weed General Howe's troops boarded his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did the colonist score an important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2021-10-11T14:06:57Z</dcterms:created>
  <dcterms:modified xsi:type="dcterms:W3CDTF">2021-10-11T14:06:57Z</dcterms:modified>
</cp:coreProperties>
</file>