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Revere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Taxes    </w:t>
      </w:r>
      <w:r>
        <w:t xml:space="preserve">   Ride    </w:t>
      </w:r>
      <w:r>
        <w:t xml:space="preserve">   Midnight    </w:t>
      </w:r>
      <w:r>
        <w:t xml:space="preserve">   Warning    </w:t>
      </w:r>
      <w:r>
        <w:t xml:space="preserve">   Silversmith    </w:t>
      </w:r>
      <w:r>
        <w:t xml:space="preserve">   Lantern    </w:t>
      </w:r>
      <w:r>
        <w:t xml:space="preserve">   Land    </w:t>
      </w:r>
      <w:r>
        <w:t xml:space="preserve">   Sea    </w:t>
      </w:r>
      <w:r>
        <w:t xml:space="preserve">   Revolution    </w:t>
      </w:r>
      <w:r>
        <w:t xml:space="preserve">   Medford    </w:t>
      </w:r>
      <w:r>
        <w:t xml:space="preserve">   Arlington    </w:t>
      </w:r>
      <w:r>
        <w:t xml:space="preserve">   Lexington    </w:t>
      </w:r>
      <w:r>
        <w:t xml:space="preserve">   Revere    </w:t>
      </w:r>
      <w:r>
        <w:t xml:space="preserve">   Paul    </w:t>
      </w:r>
      <w:r>
        <w:t xml:space="preserve">   Horse    </w:t>
      </w:r>
      <w:r>
        <w:t xml:space="preserve">   Fight    </w:t>
      </w:r>
      <w:r>
        <w:t xml:space="preserve">   Concord    </w:t>
      </w:r>
      <w:r>
        <w:t xml:space="preserve">   Tea    </w:t>
      </w:r>
      <w:r>
        <w:t xml:space="preserve">   British    </w:t>
      </w:r>
      <w:r>
        <w:t xml:space="preserve">   Boston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Revere</dc:title>
  <dcterms:created xsi:type="dcterms:W3CDTF">2021-10-11T14:08:03Z</dcterms:created>
  <dcterms:modified xsi:type="dcterms:W3CDTF">2021-10-11T14:08:03Z</dcterms:modified>
</cp:coreProperties>
</file>