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Revere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1734    </w:t>
      </w:r>
      <w:r>
        <w:t xml:space="preserve">   1775    </w:t>
      </w:r>
      <w:r>
        <w:t xml:space="preserve">   Boston    </w:t>
      </w:r>
      <w:r>
        <w:t xml:space="preserve">   British    </w:t>
      </w:r>
      <w:r>
        <w:t xml:space="preserve">   Colonist    </w:t>
      </w:r>
      <w:r>
        <w:t xml:space="preserve">   Family Business    </w:t>
      </w:r>
      <w:r>
        <w:t xml:space="preserve">   Freedom    </w:t>
      </w:r>
      <w:r>
        <w:t xml:space="preserve">   Independence    </w:t>
      </w:r>
      <w:r>
        <w:t xml:space="preserve">   Leader    </w:t>
      </w:r>
      <w:r>
        <w:t xml:space="preserve">   Mailman    </w:t>
      </w:r>
      <w:r>
        <w:t xml:space="preserve">   Massachusetts    </w:t>
      </w:r>
      <w:r>
        <w:t xml:space="preserve">   Midnight Ride    </w:t>
      </w:r>
      <w:r>
        <w:t xml:space="preserve">   Patriot    </w:t>
      </w:r>
      <w:r>
        <w:t xml:space="preserve">   Paul    </w:t>
      </w:r>
      <w:r>
        <w:t xml:space="preserve">   Redcoats    </w:t>
      </w:r>
      <w:r>
        <w:t xml:space="preserve">   Revere    </w:t>
      </w:r>
      <w:r>
        <w:t xml:space="preserve">   Silversmith    </w:t>
      </w:r>
      <w:r>
        <w:t xml:space="preserve">   Taxes    </w:t>
      </w:r>
      <w:r>
        <w:t xml:space="preserve">   Tea Party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Revere</dc:title>
  <dcterms:created xsi:type="dcterms:W3CDTF">2021-10-11T14:07:10Z</dcterms:created>
  <dcterms:modified xsi:type="dcterms:W3CDTF">2021-10-11T14:07:10Z</dcterms:modified>
</cp:coreProperties>
</file>