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Revere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Harbor    </w:t>
      </w:r>
      <w:r>
        <w:t xml:space="preserve">   Paul Revere    </w:t>
      </w:r>
      <w:r>
        <w:t xml:space="preserve">   Family    </w:t>
      </w:r>
      <w:r>
        <w:t xml:space="preserve">   Colonist    </w:t>
      </w:r>
      <w:r>
        <w:t xml:space="preserve">   Thirteen Colonies    </w:t>
      </w:r>
      <w:r>
        <w:t xml:space="preserve">   Diligence    </w:t>
      </w:r>
      <w:r>
        <w:t xml:space="preserve">   Sons of Liberty    </w:t>
      </w:r>
      <w:r>
        <w:t xml:space="preserve">   Patriot    </w:t>
      </w:r>
      <w:r>
        <w:t xml:space="preserve">   Rebel    </w:t>
      </w:r>
      <w:r>
        <w:t xml:space="preserve">   Protest    </w:t>
      </w:r>
      <w:r>
        <w:t xml:space="preserve">   Boycott    </w:t>
      </w:r>
      <w:r>
        <w:t xml:space="preserve">   Tax on Tea    </w:t>
      </w:r>
      <w:r>
        <w:t xml:space="preserve">   Independence    </w:t>
      </w:r>
      <w:r>
        <w:t xml:space="preserve">   Liberty    </w:t>
      </w:r>
      <w:r>
        <w:t xml:space="preserve">   Militia    </w:t>
      </w:r>
      <w:r>
        <w:t xml:space="preserve">   Famous    </w:t>
      </w:r>
      <w:r>
        <w:t xml:space="preserve">   Horse    </w:t>
      </w:r>
      <w:r>
        <w:t xml:space="preserve">   Revolutionary War    </w:t>
      </w:r>
      <w:r>
        <w:t xml:space="preserve">   Silver 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Revere</dc:title>
  <dcterms:created xsi:type="dcterms:W3CDTF">2021-10-11T14:06:35Z</dcterms:created>
  <dcterms:modified xsi:type="dcterms:W3CDTF">2021-10-11T14:06:35Z</dcterms:modified>
</cp:coreProperties>
</file>