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Revere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boston    </w:t>
      </w:r>
      <w:r>
        <w:t xml:space="preserve">   boycott    </w:t>
      </w:r>
      <w:r>
        <w:t xml:space="preserve">   colony    </w:t>
      </w:r>
      <w:r>
        <w:t xml:space="preserve">   england    </w:t>
      </w:r>
      <w:r>
        <w:t xml:space="preserve">   harbor    </w:t>
      </w:r>
      <w:r>
        <w:t xml:space="preserve">   horse    </w:t>
      </w:r>
      <w:r>
        <w:t xml:space="preserve">   independence    </w:t>
      </w:r>
      <w:r>
        <w:t xml:space="preserve">   king    </w:t>
      </w:r>
      <w:r>
        <w:t xml:space="preserve">   lamps    </w:t>
      </w:r>
      <w:r>
        <w:t xml:space="preserve">   liberty    </w:t>
      </w:r>
      <w:r>
        <w:t xml:space="preserve">   midnight    </w:t>
      </w:r>
      <w:r>
        <w:t xml:space="preserve">   militia    </w:t>
      </w:r>
      <w:r>
        <w:t xml:space="preserve">   patriot    </w:t>
      </w:r>
      <w:r>
        <w:t xml:space="preserve">   revere    </w:t>
      </w:r>
      <w:r>
        <w:t xml:space="preserve">   revolution    </w:t>
      </w:r>
      <w:r>
        <w:t xml:space="preserve">   ride    </w:t>
      </w:r>
      <w:r>
        <w:t xml:space="preserve">   silversmith    </w:t>
      </w:r>
      <w:r>
        <w:t xml:space="preserve">   tax    </w:t>
      </w:r>
      <w:r>
        <w:t xml:space="preserve">   teaparty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</dc:title>
  <dcterms:created xsi:type="dcterms:W3CDTF">2021-10-11T14:06:37Z</dcterms:created>
  <dcterms:modified xsi:type="dcterms:W3CDTF">2021-10-11T14:06:37Z</dcterms:modified>
</cp:coreProperties>
</file>