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foundry    </w:t>
      </w:r>
      <w:r>
        <w:t xml:space="preserve">   volley    </w:t>
      </w:r>
      <w:r>
        <w:t xml:space="preserve">   scouts    </w:t>
      </w:r>
      <w:r>
        <w:t xml:space="preserve">   taxes    </w:t>
      </w:r>
      <w:r>
        <w:t xml:space="preserve">   withdrawn    </w:t>
      </w:r>
      <w:r>
        <w:t xml:space="preserve">   whittled    </w:t>
      </w:r>
      <w:r>
        <w:t xml:space="preserve">   engraved    </w:t>
      </w:r>
      <w:r>
        <w:t xml:space="preserve">   gathering    </w:t>
      </w:r>
      <w:r>
        <w:t xml:space="preserve">   green    </w:t>
      </w:r>
      <w:r>
        <w:t xml:space="preserve">   patriot    </w:t>
      </w:r>
      <w:r>
        <w:t xml:space="preserve">   colonies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2021-10-11T14:06:40Z</dcterms:created>
  <dcterms:modified xsi:type="dcterms:W3CDTF">2021-10-11T14:06:40Z</dcterms:modified>
</cp:coreProperties>
</file>