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Revere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father was a member of this French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kids did he have with each of his 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Whose horse did Revere borrow?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his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 _______ dispatched him on the night of his famous 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his second wife?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Revere rode from Boston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Revere's engraving of this event helped spread anger against Britain in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call the British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Revere was well known for producing these during the Second Great Awakening.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of his grandsons were killed during this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horse Revere rode?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 Crossword Puzzle</dc:title>
  <dcterms:created xsi:type="dcterms:W3CDTF">2021-10-11T14:07:21Z</dcterms:created>
  <dcterms:modified xsi:type="dcterms:W3CDTF">2021-10-11T14:07:21Z</dcterms:modified>
</cp:coreProperties>
</file>