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Paul Revere    </w:t>
      </w:r>
      <w:r>
        <w:t xml:space="preserve">   colony    </w:t>
      </w:r>
      <w:r>
        <w:t xml:space="preserve">   boycott    </w:t>
      </w:r>
      <w:r>
        <w:t xml:space="preserve">   Patriot    </w:t>
      </w:r>
      <w:r>
        <w:t xml:space="preserve">   freedom    </w:t>
      </w:r>
      <w:r>
        <w:t xml:space="preserve">   Militia    </w:t>
      </w:r>
      <w:r>
        <w:t xml:space="preserve">   mechanics    </w:t>
      </w:r>
      <w:r>
        <w:t xml:space="preserve">   taxes    </w:t>
      </w:r>
      <w:r>
        <w:t xml:space="preserve">   protest    </w:t>
      </w:r>
      <w:r>
        <w:t xml:space="preserve">   American Revolutions    </w:t>
      </w:r>
      <w:r>
        <w:t xml:space="preserve">   Silversmith    </w:t>
      </w:r>
      <w:r>
        <w:t xml:space="preserve">   harbor    </w:t>
      </w:r>
      <w:r>
        <w:t xml:space="preserve">   colonist    </w:t>
      </w:r>
      <w:r>
        <w:t xml:space="preserve">   Independence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 Word Search</dc:title>
  <dcterms:created xsi:type="dcterms:W3CDTF">2021-10-11T14:07:04Z</dcterms:created>
  <dcterms:modified xsi:type="dcterms:W3CDTF">2021-10-11T14:07:04Z</dcterms:modified>
</cp:coreProperties>
</file>