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 Revere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Ride    </w:t>
      </w:r>
      <w:r>
        <w:t xml:space="preserve">   Tea Party    </w:t>
      </w:r>
      <w:r>
        <w:t xml:space="preserve">   Old North Church    </w:t>
      </w:r>
      <w:r>
        <w:t xml:space="preserve">   Liberty    </w:t>
      </w:r>
      <w:r>
        <w:t xml:space="preserve">   Patriot    </w:t>
      </w:r>
      <w:r>
        <w:t xml:space="preserve">   Silversmith    </w:t>
      </w:r>
      <w:r>
        <w:t xml:space="preserve">   British    </w:t>
      </w:r>
      <w:r>
        <w:t xml:space="preserve">   Catch    </w:t>
      </w:r>
      <w:r>
        <w:t xml:space="preserve">   Soldiers    </w:t>
      </w:r>
      <w:r>
        <w:t xml:space="preserve">   War    </w:t>
      </w:r>
      <w:r>
        <w:t xml:space="preserve">   Horse    </w:t>
      </w:r>
      <w:r>
        <w:t xml:space="preserve">   Revolutionary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Revere Word Search</dc:title>
  <dcterms:created xsi:type="dcterms:W3CDTF">2021-10-11T14:08:22Z</dcterms:created>
  <dcterms:modified xsi:type="dcterms:W3CDTF">2021-10-11T14:08:22Z</dcterms:modified>
</cp:coreProperties>
</file>