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Robeson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MEDAL    </w:t>
      </w:r>
      <w:r>
        <w:t xml:space="preserve">   ALLAMERICAN    </w:t>
      </w:r>
      <w:r>
        <w:t xml:space="preserve">   COMMUNIST    </w:t>
      </w:r>
      <w:r>
        <w:t xml:space="preserve">   ROBEY    </w:t>
      </w:r>
      <w:r>
        <w:t xml:space="preserve">   AFRICANAMERICAN    </w:t>
      </w:r>
      <w:r>
        <w:t xml:space="preserve">   MILWAUAKEEBADGERS    </w:t>
      </w:r>
      <w:r>
        <w:t xml:space="preserve">   AKRONPROS    </w:t>
      </w:r>
      <w:r>
        <w:t xml:space="preserve">   HOLLYWOOD    </w:t>
      </w:r>
      <w:r>
        <w:t xml:space="preserve">   LAW    </w:t>
      </w:r>
      <w:r>
        <w:t xml:space="preserve">   ACTOR    </w:t>
      </w:r>
      <w:r>
        <w:t xml:space="preserve">   SINGER    </w:t>
      </w:r>
      <w:r>
        <w:t xml:space="preserve">   WRITER    </w:t>
      </w:r>
      <w:r>
        <w:t xml:space="preserve">   JULIUSCAESAR    </w:t>
      </w:r>
      <w:r>
        <w:t xml:space="preserve">   CIVILRIGHT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Robeson </dc:title>
  <dcterms:created xsi:type="dcterms:W3CDTF">2021-10-11T14:07:47Z</dcterms:created>
  <dcterms:modified xsi:type="dcterms:W3CDTF">2021-10-11T14:07:47Z</dcterms:modified>
</cp:coreProperties>
</file>