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Paul &amp; Silas Teach the Jailer 04/22/18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was ground shaking!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jailer _____ the wounds of Paul &amp; Silas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young girl had an evil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girl could predict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jailer asked Paul &amp; Silas how to be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Paul &amp; Silas told the jailer about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the prison doors did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time when the ground shook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Place where Paul &amp; Silas were thrown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Paul &amp; Silas did this in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Paul &amp; Silas did this in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bound Paul &amp; Silas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jailer and his household were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Town where Paul &amp; Silas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men took Paul &amp; Silas to the _____ of the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Paul &amp; Silas's feet were put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girl's owners did this to Paul &amp; Silas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men said Paul &amp; Silas made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city leaders said Paul &amp; Silas should be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 &amp; Silas Teach the Jailer 04/22/18</dc:title>
  <dcterms:created xsi:type="dcterms:W3CDTF">2021-10-11T14:07:24Z</dcterms:created>
  <dcterms:modified xsi:type="dcterms:W3CDTF">2021-10-11T14:07:24Z</dcterms:modified>
</cp:coreProperties>
</file>