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&amp; Silas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Belief    </w:t>
      </w:r>
      <w:r>
        <w:t xml:space="preserve">   Stocks    </w:t>
      </w:r>
      <w:r>
        <w:t xml:space="preserve">   Beating    </w:t>
      </w:r>
      <w:r>
        <w:t xml:space="preserve">   Marketplace    </w:t>
      </w:r>
      <w:r>
        <w:t xml:space="preserve">   Jews    </w:t>
      </w:r>
      <w:r>
        <w:t xml:space="preserve">   Slave    </w:t>
      </w:r>
      <w:r>
        <w:t xml:space="preserve">   Hymns    </w:t>
      </w:r>
      <w:r>
        <w:t xml:space="preserve">   Romans    </w:t>
      </w:r>
      <w:r>
        <w:t xml:space="preserve">   Thyatira    </w:t>
      </w:r>
      <w:r>
        <w:t xml:space="preserve">   Earthquake    </w:t>
      </w:r>
      <w:r>
        <w:t xml:space="preserve">   Prison    </w:t>
      </w:r>
      <w:r>
        <w:t xml:space="preserve">   Baptism    </w:t>
      </w:r>
      <w:r>
        <w:t xml:space="preserve">   Magistrates    </w:t>
      </w:r>
      <w:r>
        <w:t xml:space="preserve">   Silas    </w:t>
      </w:r>
      <w:r>
        <w:t xml:space="preserve">   Paul    </w:t>
      </w:r>
      <w:r>
        <w:t xml:space="preserve">   Jailer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&amp; Silas Word Search</dc:title>
  <dcterms:created xsi:type="dcterms:W3CDTF">2021-10-11T14:07:52Z</dcterms:created>
  <dcterms:modified xsi:type="dcterms:W3CDTF">2021-10-11T14:07:52Z</dcterms:modified>
</cp:coreProperties>
</file>