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&amp; Silas in Prison (Acts 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slave girl could tell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and Silas were stripped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jailer saw the doors open he started to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jailer took Paul and Silas to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owners of the slave girl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Upon entering prison their feet were put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churches were strengthen in faith and grew daily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 told them that they were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shook the prison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Dealer of 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shouted, Don't harm yourself, we are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and Silas were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Lydia and her family were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has a ___________ about a man in Macedonia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jailer asked, What must I do 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&amp; Silas were joined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told the slave girl's spirit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midnight Paul &amp; Silas were pray and __________ to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&amp; Silas in Prison (Acts 16)</dc:title>
  <dcterms:created xsi:type="dcterms:W3CDTF">2021-10-11T14:06:33Z</dcterms:created>
  <dcterms:modified xsi:type="dcterms:W3CDTF">2021-10-11T14:06:33Z</dcterms:modified>
</cp:coreProperties>
</file>