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 &amp; Silas in 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Lord Jesus    </w:t>
      </w:r>
      <w:r>
        <w:t xml:space="preserve">   baptized    </w:t>
      </w:r>
      <w:r>
        <w:t xml:space="preserve">   cell    </w:t>
      </w:r>
      <w:r>
        <w:t xml:space="preserve">   chains    </w:t>
      </w:r>
      <w:r>
        <w:t xml:space="preserve">   citizens    </w:t>
      </w:r>
      <w:r>
        <w:t xml:space="preserve">   earthquake    </w:t>
      </w:r>
      <w:r>
        <w:t xml:space="preserve">   hymns    </w:t>
      </w:r>
      <w:r>
        <w:t xml:space="preserve">   jailer    </w:t>
      </w:r>
      <w:r>
        <w:t xml:space="preserve">   Paul    </w:t>
      </w:r>
      <w:r>
        <w:t xml:space="preserve">   praying    </w:t>
      </w:r>
      <w:r>
        <w:t xml:space="preserve">   prison    </w:t>
      </w:r>
      <w:r>
        <w:t xml:space="preserve">   saved    </w:t>
      </w:r>
      <w:r>
        <w:t xml:space="preserve">   Silas    </w:t>
      </w:r>
      <w:r>
        <w:t xml:space="preserve">   singing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&amp; Silas in Prison</dc:title>
  <dcterms:created xsi:type="dcterms:W3CDTF">2021-10-11T14:07:50Z</dcterms:created>
  <dcterms:modified xsi:type="dcterms:W3CDTF">2021-10-11T14:07:50Z</dcterms:modified>
</cp:coreProperties>
</file>