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Taught About Faith  1</w:t>
      </w:r>
    </w:p>
    <w:p>
      <w:pPr>
        <w:pStyle w:val="Questions"/>
      </w:pPr>
      <w:r>
        <w:t xml:space="preserve">1. ORF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OWESHOVER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HLLAS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CLLA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OUPN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ENAM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FO 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LODR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LLSHA 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EVASD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SRONAM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TNETEHIR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Taught About Faith  1</dc:title>
  <dcterms:created xsi:type="dcterms:W3CDTF">2021-10-11T14:07:34Z</dcterms:created>
  <dcterms:modified xsi:type="dcterms:W3CDTF">2021-10-11T14:07:34Z</dcterms:modified>
</cp:coreProperties>
</file>