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Paul Taught About God</w:t>
      </w:r>
    </w:p>
    <w:p>
      <w:pPr>
        <w:pStyle w:val="Questions"/>
      </w:pPr>
      <w:r>
        <w:t xml:space="preserve">1. UBT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GOD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MCEHDEOTNM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SHI OLVE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ORTDWA 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NI HATT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WHILE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WE EREW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YTE SSNRIEN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CISRTH EDDI OFR US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ORAMSN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IEVF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IHGET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Taught About God</dc:title>
  <dcterms:created xsi:type="dcterms:W3CDTF">2021-10-11T14:07:36Z</dcterms:created>
  <dcterms:modified xsi:type="dcterms:W3CDTF">2021-10-11T14:07:36Z</dcterms:modified>
</cp:coreProperties>
</file>