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Taught About the Church 3</w:t>
      </w:r>
    </w:p>
    <w:p>
      <w:pPr>
        <w:pStyle w:val="Questions"/>
      </w:pPr>
      <w:r>
        <w:t xml:space="preserve">1. TEL 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NOT ROHREFETE LWOOLF REFTA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3. ETH IHTSGN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IHCHW EMKA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OFR EPEAC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NAD IGHNTS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WWTRIEEHH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EON MAY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YFEDI ERTNAHO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NAOSRM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EOUETFRN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ENTNIEN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Taught About the Church 3</dc:title>
  <dcterms:created xsi:type="dcterms:W3CDTF">2021-10-11T14:07:38Z</dcterms:created>
  <dcterms:modified xsi:type="dcterms:W3CDTF">2021-10-11T14:07:38Z</dcterms:modified>
</cp:coreProperties>
</file>