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Paul: The Leader (Lesson 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city in Pamphilia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Bar-Jesus was also known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from Cyrene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Antioch is in the region known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Saul's companion to undertake the work of the Holy Spirit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Paul's work was to preach to these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shaking the dust off their feet, the apostles went to this city 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Sergius Paulus was the governor of this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called the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was a friend of Herod the governor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Paul: The Leader (Lesson 4)</dc:title>
  <dcterms:created xsi:type="dcterms:W3CDTF">2021-10-11T14:07:16Z</dcterms:created>
  <dcterms:modified xsi:type="dcterms:W3CDTF">2021-10-11T14:07:16Z</dcterms:modified>
</cp:coreProperties>
</file>