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Paul: The Missionary</w:t>
      </w:r>
    </w:p>
    <w:p>
      <w:pPr>
        <w:pStyle w:val="Questions"/>
      </w:pPr>
      <w:r>
        <w:t xml:space="preserve">1. OMNIIUC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SYTARL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SPLASETO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YANLCIOAN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SMHERE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SIRAY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ILAATAT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DIASIPI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GPEAR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EDRBE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ISLNEGTE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BAANRASB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RIESTP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ACSEICFIR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YMHIPAPAL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Paul: The Missionary</dc:title>
  <dcterms:created xsi:type="dcterms:W3CDTF">2021-10-11T14:07:18Z</dcterms:created>
  <dcterms:modified xsi:type="dcterms:W3CDTF">2021-10-11T14:07:18Z</dcterms:modified>
</cp:coreProperties>
</file>