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Paul, an Apostle of Christ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has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makes a judgment in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did not lose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meters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two or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is not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it is not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start in the past tense (verb)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really long word - starting with r and ending in two ss's, one s in the middle and and a ght in teh middle a "ght" somewhere in teh wrod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did yesterday in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a prize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don't walk</w:t>
            </w:r>
          </w:p>
        </w:tc>
      </w:tr>
    </w:tbl>
    <w:p>
      <w:pPr>
        <w:pStyle w:val="WordBankSmall"/>
      </w:pPr>
      <w:r>
        <w:t xml:space="preserve">   fought    </w:t>
      </w:r>
      <w:r>
        <w:t xml:space="preserve">   run    </w:t>
      </w:r>
      <w:r>
        <w:t xml:space="preserve">   race    </w:t>
      </w:r>
      <w:r>
        <w:t xml:space="preserve">   good    </w:t>
      </w:r>
      <w:r>
        <w:t xml:space="preserve">   finished    </w:t>
      </w:r>
      <w:r>
        <w:t xml:space="preserve">   kept    </w:t>
      </w:r>
      <w:r>
        <w:t xml:space="preserve">   faith    </w:t>
      </w:r>
      <w:r>
        <w:t xml:space="preserve">   crown    </w:t>
      </w:r>
      <w:r>
        <w:t xml:space="preserve">   righteousness    </w:t>
      </w:r>
      <w:r>
        <w:t xml:space="preserve">   Lord    </w:t>
      </w:r>
      <w:r>
        <w:t xml:space="preserve">   Judge    </w:t>
      </w:r>
      <w:r>
        <w:t xml:space="preserve">   award    </w:t>
      </w:r>
      <w:r>
        <w:t xml:space="preserve">   day    </w:t>
      </w:r>
      <w:r>
        <w:t xml:space="preserve">   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Paul, an Apostle of Christ Final</dc:title>
  <dcterms:created xsi:type="dcterms:W3CDTF">2021-10-11T14:07:59Z</dcterms:created>
  <dcterms:modified xsi:type="dcterms:W3CDTF">2021-10-11T14:07:59Z</dcterms:modified>
</cp:coreProperties>
</file>