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Paul, and Apostle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Who, according to the movie was responsible for the fire in 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Christians are martyred for their 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Early name for the church, The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Greek, who was also a medical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did not want to stay in 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Christians lived in Rome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died because he was accused of this "sin"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Saul, killed Christians at the orders of The High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wanted to stay in 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book Paul began to dictate in prison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early Christians believed Jesus was the ...</w:t>
            </w:r>
          </w:p>
        </w:tc>
      </w:tr>
    </w:tbl>
    <w:p>
      <w:pPr>
        <w:pStyle w:val="WordBankSmall"/>
      </w:pPr>
      <w:r>
        <w:t xml:space="preserve">   Nero    </w:t>
      </w:r>
      <w:r>
        <w:t xml:space="preserve">   persecution    </w:t>
      </w:r>
      <w:r>
        <w:t xml:space="preserve">   Priscilla    </w:t>
      </w:r>
      <w:r>
        <w:t xml:space="preserve">   Luke    </w:t>
      </w:r>
      <w:r>
        <w:t xml:space="preserve">   ghettos    </w:t>
      </w:r>
      <w:r>
        <w:t xml:space="preserve">   blasphemy    </w:t>
      </w:r>
      <w:r>
        <w:t xml:space="preserve">   messiah    </w:t>
      </w:r>
      <w:r>
        <w:t xml:space="preserve">   Romans    </w:t>
      </w:r>
      <w:r>
        <w:t xml:space="preserve">   aquila    </w:t>
      </w:r>
      <w:r>
        <w:t xml:space="preserve">   way    </w:t>
      </w:r>
      <w:r>
        <w:t xml:space="preserve">   priest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Paul, and Apostle of Christ</dc:title>
  <dcterms:created xsi:type="dcterms:W3CDTF">2021-10-11T14:07:57Z</dcterms:created>
  <dcterms:modified xsi:type="dcterms:W3CDTF">2021-10-11T14:07:57Z</dcterms:modified>
</cp:coreProperties>
</file>