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 and Barnabas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Corinthians    </w:t>
      </w:r>
      <w:r>
        <w:t xml:space="preserve">   Missionaries    </w:t>
      </w:r>
      <w:r>
        <w:t xml:space="preserve">   Derbe    </w:t>
      </w:r>
      <w:r>
        <w:t xml:space="preserve">   Iconium    </w:t>
      </w:r>
      <w:r>
        <w:t xml:space="preserve">   Sorcerer    </w:t>
      </w:r>
      <w:r>
        <w:t xml:space="preserve">   Lystra    </w:t>
      </w:r>
      <w:r>
        <w:t xml:space="preserve">   Philippi    </w:t>
      </w:r>
      <w:r>
        <w:t xml:space="preserve">   Luke    </w:t>
      </w:r>
      <w:r>
        <w:t xml:space="preserve">   Timothy    </w:t>
      </w:r>
      <w:r>
        <w:t xml:space="preserve">   Silas    </w:t>
      </w:r>
      <w:r>
        <w:t xml:space="preserve">   Sergius Paulus    </w:t>
      </w:r>
      <w:r>
        <w:t xml:space="preserve">   Elymas    </w:t>
      </w:r>
      <w:r>
        <w:t xml:space="preserve">   Paphos    </w:t>
      </w:r>
      <w:r>
        <w:t xml:space="preserve">   Barnabas    </w:t>
      </w:r>
      <w:r>
        <w:t xml:space="preserve">   Antioch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and Barnabas</dc:title>
  <dcterms:created xsi:type="dcterms:W3CDTF">2021-10-11T14:08:04Z</dcterms:created>
  <dcterms:modified xsi:type="dcterms:W3CDTF">2021-10-11T14:08:04Z</dcterms:modified>
</cp:coreProperties>
</file>