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Barnabas Preach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CREATED EVERYTHING    </w:t>
      </w:r>
      <w:r>
        <w:t xml:space="preserve">   SHOULD BELIEVE    </w:t>
      </w:r>
      <w:r>
        <w:t xml:space="preserve">   WENT INTO TOWN    </w:t>
      </w:r>
      <w:r>
        <w:t xml:space="preserve">   KILL THE DISCIPLES    </w:t>
      </w:r>
      <w:r>
        <w:t xml:space="preserve">   NEVER WALKED    </w:t>
      </w:r>
      <w:r>
        <w:t xml:space="preserve">   CAUSED TROUBLE    </w:t>
      </w:r>
      <w:r>
        <w:t xml:space="preserve">   ENCOURAGED    </w:t>
      </w:r>
      <w:r>
        <w:t xml:space="preserve">   LEFT THE CITY    </w:t>
      </w:r>
      <w:r>
        <w:t xml:space="preserve">   ATTACKED PAUL    </w:t>
      </w:r>
      <w:r>
        <w:t xml:space="preserve">   WE ARE HUMAN    </w:t>
      </w:r>
      <w:r>
        <w:t xml:space="preserve">   GATHERED STONES    </w:t>
      </w:r>
      <w:r>
        <w:t xml:space="preserve">   LIVING GOD    </w:t>
      </w:r>
      <w:r>
        <w:t xml:space="preserve">   PLAN AN ATTACK    </w:t>
      </w:r>
      <w:r>
        <w:t xml:space="preserve">   SOME BELIEVING    </w:t>
      </w:r>
      <w:r>
        <w:t xml:space="preserve">   CITY WAS DIVIDED    </w:t>
      </w:r>
      <w:r>
        <w:t xml:space="preserve">   DO HIS WORK    </w:t>
      </w:r>
      <w:r>
        <w:t xml:space="preserve">   STAND UP    </w:t>
      </w:r>
      <w:r>
        <w:t xml:space="preserve">   THEY PREACHED    </w:t>
      </w:r>
      <w:r>
        <w:t xml:space="preserve">   PAUL AND BARNABAS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Barnabas Preach</dc:title>
  <dcterms:created xsi:type="dcterms:W3CDTF">2021-10-11T14:07:42Z</dcterms:created>
  <dcterms:modified xsi:type="dcterms:W3CDTF">2021-10-11T14:07:42Z</dcterms:modified>
</cp:coreProperties>
</file>