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 and Barnabas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God    </w:t>
      </w:r>
      <w:r>
        <w:t xml:space="preserve">   Crippled    </w:t>
      </w:r>
      <w:r>
        <w:t xml:space="preserve">   Antioch    </w:t>
      </w:r>
      <w:r>
        <w:t xml:space="preserve">   Temple    </w:t>
      </w:r>
      <w:r>
        <w:t xml:space="preserve">   Hermes    </w:t>
      </w:r>
      <w:r>
        <w:t xml:space="preserve">   Zeus    </w:t>
      </w:r>
      <w:r>
        <w:t xml:space="preserve">   Timothy    </w:t>
      </w:r>
      <w:r>
        <w:t xml:space="preserve">   Disciples    </w:t>
      </w:r>
      <w:r>
        <w:t xml:space="preserve">   Preach    </w:t>
      </w:r>
      <w:r>
        <w:t xml:space="preserve">   Letters    </w:t>
      </w:r>
      <w:r>
        <w:t xml:space="preserve">   Turkey    </w:t>
      </w:r>
      <w:r>
        <w:t xml:space="preserve">   New Testament    </w:t>
      </w:r>
      <w:r>
        <w:t xml:space="preserve">   Jesus    </w:t>
      </w:r>
      <w:r>
        <w:t xml:space="preserve">   Acts    </w:t>
      </w:r>
      <w:r>
        <w:t xml:space="preserve">   Missionaries    </w:t>
      </w:r>
      <w:r>
        <w:t xml:space="preserve">   Lystra    </w:t>
      </w:r>
      <w:r>
        <w:t xml:space="preserve">   Barnabas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and Barnabas</dc:title>
  <dcterms:created xsi:type="dcterms:W3CDTF">2021-10-11T14:07:31Z</dcterms:created>
  <dcterms:modified xsi:type="dcterms:W3CDTF">2021-10-11T14:07:31Z</dcterms:modified>
</cp:coreProperties>
</file>