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Paul and Silas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sammy    </w:t>
      </w:r>
      <w:r>
        <w:t xml:space="preserve">   claudette    </w:t>
      </w:r>
      <w:r>
        <w:t xml:space="preserve">   janier    </w:t>
      </w:r>
      <w:r>
        <w:t xml:space="preserve">   delancy    </w:t>
      </w:r>
      <w:r>
        <w:t xml:space="preserve">   alonni    </w:t>
      </w:r>
      <w:r>
        <w:t xml:space="preserve">   xavier    </w:t>
      </w:r>
      <w:r>
        <w:t xml:space="preserve">   lord    </w:t>
      </w:r>
      <w:r>
        <w:t xml:space="preserve">   savior    </w:t>
      </w:r>
      <w:r>
        <w:t xml:space="preserve">   prision    </w:t>
      </w:r>
      <w:r>
        <w:t xml:space="preserve">   beatitudes    </w:t>
      </w:r>
      <w:r>
        <w:t xml:space="preserve">   spirit    </w:t>
      </w:r>
      <w:r>
        <w:t xml:space="preserve">   earthquake    </w:t>
      </w:r>
      <w:r>
        <w:t xml:space="preserve">   rejoice    </w:t>
      </w:r>
      <w:r>
        <w:t xml:space="preserve">   god    </w:t>
      </w:r>
      <w:r>
        <w:t xml:space="preserve">   Christ    </w:t>
      </w:r>
      <w:r>
        <w:t xml:space="preserve">   Baptized    </w:t>
      </w:r>
      <w:r>
        <w:t xml:space="preserve">   Glow    </w:t>
      </w:r>
      <w:r>
        <w:t xml:space="preserve">   Jesus    </w:t>
      </w:r>
      <w:r>
        <w:t xml:space="preserve">   Shining    </w:t>
      </w:r>
      <w:r>
        <w:t xml:space="preserve">   Light    </w:t>
      </w:r>
      <w:r>
        <w:t xml:space="preserve">   Fortune Telling    </w:t>
      </w:r>
      <w:r>
        <w:t xml:space="preserve">   Prayer    </w:t>
      </w:r>
      <w:r>
        <w:t xml:space="preserve">   Jailer    </w:t>
      </w:r>
      <w:r>
        <w:t xml:space="preserve">   Jail    </w:t>
      </w:r>
      <w:r>
        <w:t xml:space="preserve">   Silas    </w:t>
      </w:r>
      <w:r>
        <w:t xml:space="preserve">   Paul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Paul and Silas</dc:title>
  <dcterms:created xsi:type="dcterms:W3CDTF">2021-10-11T14:06:51Z</dcterms:created>
  <dcterms:modified xsi:type="dcterms:W3CDTF">2021-10-11T14:06:51Z</dcterms:modified>
</cp:coreProperties>
</file>