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and Silas Light up the Prison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and Silas did not _____________________, as it was the right thing to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 and ______________were put in prison for preaching.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thing the Jailer had to do was to ______________   Jesus as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Jailer wanted to know how he could be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and Silas were people who went around telling others about Jesus. What were they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Lastly, the jailer would have to be 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event caused the entire prison to shake and the prison doors were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objected to the teachings of Paul and Silas figured they would have been quiet if they were sent to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___________________ was so relieved, he wanted to know more about Jesus.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While in Jail, the two men continued ____________________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First, they told the jailer to __________________, in order to be saved.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and Silas Light up the Prison</dc:title>
  <dcterms:created xsi:type="dcterms:W3CDTF">2021-10-11T14:07:35Z</dcterms:created>
  <dcterms:modified xsi:type="dcterms:W3CDTF">2021-10-11T14:07:35Z</dcterms:modified>
</cp:coreProperties>
</file>